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书名：通用学术英语系列  通用学术英语综合教程</w:t>
      </w:r>
    </w:p>
    <w:p>
      <w:r>
        <w:t>作者：蔡基刚主编；廖雷昭，蔡竹君，贾娟，王娜，鲍淑蕙，茅昕琳，张茹冰，郎红琴编者</w:t>
      </w:r>
    </w:p>
    <w:p>
      <w:r>
        <w:t>出版社：上海：复旦大学出版社</w:t>
      </w:r>
    </w:p>
    <w:p>
      <w:r>
        <w:t>出版日期：2015.08</w:t>
      </w:r>
    </w:p>
    <w:p>
      <w:r>
        <w:t>总页数：285</w:t>
      </w:r>
    </w:p>
    <w:p>
      <w:r>
        <w:t>更多请访问教客网: www.jiaokey.com</w:t>
      </w:r>
    </w:p>
    <w:p>
      <w:r>
        <w:t>通用学术英语系列  通用学术英语综合教程 评论地址：https://www.jiaokey.com/book/detail/14006646.html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