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北京市“十二五”中小学教师公共必修课全员培训教材  教师职业理想与道德</w:t>
      </w:r>
    </w:p>
    <w:p>
      <w:r>
        <w:rPr>
          <w:rFonts w:ascii="宋体" w:hAnsi="宋体" w:eastAsia="宋体"/>
          <w:sz w:val="24"/>
        </w:rPr>
        <w:t>北京市教育委员会人事处，北京教育学院，北京市中小学中等职业学校教师培训中心组编；肖北方主编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北京市“十二五”中小学教师公共必修课全员培训教材  教师职业理想与道德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北京市教育委员会人事处，北京教育学院，北京市中小学中等职业学校教师培训中心组编；肖北方主编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本书出售、求购地址：https://www.jiaokey.com/book/detail/14006707.html</w:t>
      </w:r>
    </w:p>
    <w:p>
      <w:r>
        <w:t>更多相关图书推荐：https://www.jiaokey.com</w:t>
      </w:r>
    </w:p>
    <w:p>
      <w:r>
        <w:t>北京市教育委员会人事处，北京教育学院，北京市中小学中等职业学校教师培训中心组编；肖北方主编 其他作品：https://www.jiaokey.com/tag/北京市教育委员会人事处，北京教育学院，北京市中小学中等职业学校教师培训中心组编；肖北方主编.html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关键词搜索：https://www.jiaokey.com/tag/北京市“十二五”中小学教师公共必修课全员培训教材  教师职业理想与道德.html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