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民主与法制建设卷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民主与法制建设卷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本书出售、求购地址：https://www.jiaokey.com/book/detail/14006804.html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关键词搜索：https://www.jiaokey.com/tag/姜春云调研文集  民主与法制建设卷.html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