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书名：给年轻人的第一本人际交往书</w:t>
      </w:r>
    </w:p>
    <w:p>
      <w:r>
        <w:t>作者：席海燕编</w:t>
      </w:r>
    </w:p>
    <w:p>
      <w:r>
        <w:t>出版社：北京：中国商业出版社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给年轻人的第一本人际交往书 评论地址：https://www.jiaokey.com/book/detail/14006817.html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