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第二辑  第二卷  下册=social science encyclopedia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社科大讲堂  第二辑  第二卷  下册=social science encyclopedia 评论地址：https://www.jiaokey.com/book/detail/14006888.html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