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最后一片野国林</w:t>
      </w:r>
    </w:p>
    <w:p>
      <w:r>
        <w:t>作者：金波著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冰心儿童图书奖获奖作品  最后一片野国林 评论地址：https://www.jiaokey.com/book/detail/14006954.html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