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书名：王一梅童话  珍藏版  小红人与乌鸦</w:t>
      </w:r>
    </w:p>
    <w:p>
      <w:r>
        <w:t>作者：王一梅著</w:t>
      </w:r>
    </w:p>
    <w:p>
      <w:r>
        <w:t>出版社：北京：化学工业出版社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王一梅童话  珍藏版  小红人与乌鸦 评论地址：https://www.jiaokey.com/book/detail/14006957.html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