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我们班的哈皮事儿  2  变着花样玩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我们班的哈皮事儿  2  变着花样玩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本书出售、求购地址：https://www.jiaokey.com/book/detail/14006997.html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关键词搜索：https://www.jiaokey.com/tag/我们班的哈皮事儿  2  变着花样玩.html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