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书名：从零开始赚百万  白手起家如何快速实现财务自由</w:t>
      </w:r>
    </w:p>
    <w:p>
      <w:r>
        <w:t>作者：华山著</w:t>
      </w:r>
    </w:p>
    <w:p>
      <w:r>
        <w:t>出版社：北京:中国商业出版社,2014.10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从零开始赚百万  白手起家如何快速实现财务自由 评论地址：https://www.jiaokey.com/book/detail/14007143.html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