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书名：点亮孩子创意之光  上海市浦东新区祝桥东港幼儿园“六小”科学探究课程建设园本化成国集</w:t>
      </w:r>
    </w:p>
    <w:p>
      <w:r>
        <w:t>作者：顾元平编</w:t>
      </w:r>
    </w:p>
    <w:p>
      <w:r>
        <w:t>出版社：上海：上海社会科学院出版社</w:t>
      </w:r>
    </w:p>
    <w:p>
      <w:r>
        <w:t>出版日期：2016.01</w:t>
      </w:r>
    </w:p>
    <w:p>
      <w:r>
        <w:t>总页数：218</w:t>
      </w:r>
    </w:p>
    <w:p>
      <w:r>
        <w:t>更多请访问教客网: www.jiaokey.com</w:t>
      </w:r>
    </w:p>
    <w:p>
      <w:r>
        <w:t>点亮孩子创意之光  上海市浦东新区祝桥东港幼儿园“六小”科学探究课程建设园本化成国集 评论地址：https://www.jiaokey.com/book/detail/14007264.html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