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书名：学前儿童自主性的发展与促进</w:t>
      </w:r>
    </w:p>
    <w:p>
      <w:r>
        <w:t>作者：邹晓燕，曲可佳著</w:t>
      </w:r>
    </w:p>
    <w:p>
      <w:r>
        <w:t>出版社：合肥：安徽教育出版社</w:t>
      </w:r>
    </w:p>
    <w:p>
      <w:r>
        <w:t>出版日期：2015</w:t>
      </w:r>
    </w:p>
    <w:p>
      <w:r>
        <w:t>总页数：416</w:t>
      </w:r>
    </w:p>
    <w:p>
      <w:r>
        <w:t>更多请访问教客网: www.jiaokey.com</w:t>
      </w:r>
    </w:p>
    <w:p>
      <w:r>
        <w:t>学前儿童自主性的发展与促进 评论地址：https://www.jiaokey.com/book/detail/14007283.html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