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4-5岁儿童学习与发展教师指导手册  下</w:t>
      </w:r>
    </w:p>
    <w:p>
      <w:r>
        <w:rPr>
          <w:rFonts w:ascii="宋体" w:hAnsi="宋体" w:eastAsia="宋体"/>
          <w:sz w:val="24"/>
        </w:rPr>
        <w:t>刘文主编；马国才副主编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4-5岁儿童学习与发展教师指导手册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刘文主编；马国才副主编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本书出售、求购地址：https://www.jiaokey.com/book/detail/14007303.html</w:t>
      </w:r>
    </w:p>
    <w:p>
      <w:r>
        <w:t>更多相关图书推荐：https://www.jiaokey.com</w:t>
      </w:r>
    </w:p>
    <w:p>
      <w:r>
        <w:t>刘文主编；马国才副主编 其他作品：https://www.jiaokey.com/tag/刘文主编；马国才副主编.html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关键词搜索：https://www.jiaokey.com/tag/4-5岁儿童学习与发展教师指导手册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