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税务会计</w:t>
      </w:r>
    </w:p>
    <w:p>
      <w:r>
        <w:rPr>
          <w:rFonts w:ascii="宋体" w:hAnsi="宋体" w:eastAsia="宋体"/>
          <w:sz w:val="24"/>
        </w:rPr>
        <w:t>徐严主编；宫风杰，郑蕊蕊，马鑫副主编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徐严主编；宫风杰，郑蕊蕊，马鑫副主编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本书出售、求购地址：https://www.jiaokey.com/book/detail/14007341.html</w:t>
      </w:r>
    </w:p>
    <w:p>
      <w:r>
        <w:t>更多相关图书推荐：https://www.jiaokey.com</w:t>
      </w:r>
    </w:p>
    <w:p>
      <w:r>
        <w:t>徐严主编；宫风杰，郑蕊蕊，马鑫副主编 其他作品：https://www.jiaokey.com/tag/徐严主编；宫风杰，郑蕊蕊，马鑫副主编.html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关键词搜索：https://www.jiaokey.com/tag/普通高等教育“十二五”规划教材  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