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书名：东固暴动</w:t>
      </w:r>
    </w:p>
    <w:p>
      <w:r>
        <w:t>作者：钱其昭著</w:t>
      </w:r>
    </w:p>
    <w:p>
      <w:r>
        <w:t>出版社：北京:中国戏剧出版社,2009.04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东固暴动 评论地址：https://www.jiaokey.com/book/detail/14007665.html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