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书名：井冈山的斗争奠定了中国人民大革命胜利的基础</w:t>
      </w:r>
    </w:p>
    <w:p>
      <w:r>
        <w:t>作者：朱本良编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井冈山的斗争奠定了中国人民大革命胜利的基础 评论地址：https://www.jiaokey.com/book/detail/14008134.html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