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书名：井冈山的传说  风土人情篇</w:t>
      </w:r>
    </w:p>
    <w:p>
      <w:r>
        <w:t>作者：井冈山市文化局文联编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井冈山的传说  风土人情篇 评论地址：https://www.jiaokey.com/book/detail/14008147.html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