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晨钟  14  1918年8月-9月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晨钟  14  1918年8月-9月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本书出售、求购地址：https://www.jiaokey.com/book/detail/14008317.html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关键词搜索：https://www.jiaokey.com/tag/晨钟  14  1918年8月-9月.html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