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92  1922年1月-6月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92  1922年1月-6月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本书出售、求购地址：https://www.jiaokey.com/book/detail/14008552.html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92  1922年1月-6月.html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