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65  1925年4月-5月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65  1925年4月-5月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本书出售、求购地址：https://www.jiaokey.com/book/detail/14008596.html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65  1925年4月-5月.html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