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书名：幼儿园学具设计与手工制作</w:t>
      </w:r>
    </w:p>
    <w:p>
      <w:r>
        <w:t>作者：张治理军，韩桂珍主编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总页数：150</w:t>
      </w:r>
    </w:p>
    <w:p>
      <w:r>
        <w:t>更多请访问教客网: www.jiaokey.com</w:t>
      </w:r>
    </w:p>
    <w:p>
      <w:r>
        <w:t>幼儿园学具设计与手工制作 评论地址：https://www.jiaokey.com/book/detail/14008853.html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