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书名：法兰西356天，我的普罗旺斯庄园</w:t>
      </w:r>
    </w:p>
    <w:p>
      <w:r>
        <w:t>作者：汪晓东著</w:t>
      </w:r>
    </w:p>
    <w:p>
      <w:r>
        <w:t>出版社：北京:当代世界出版社,2016.07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法兰西356天，我的普罗旺斯庄园 评论地址：https://www.jiaokey.com/book/detail/14008904.html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