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书名：创造性思维十一讲</w:t>
      </w:r>
    </w:p>
    <w:p>
      <w:r>
        <w:t>作者：（美）凯瑟琳·帕特里克著；童仁川译</w:t>
      </w:r>
    </w:p>
    <w:p>
      <w:r>
        <w:t>出版社：北京：新世界出版社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创造性思维十一讲 评论地址：https://www.jiaokey.com/book/detail/14008972.html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