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书名：小明上学记  自闭症儿童成长  康复  教育指导</w:t>
      </w:r>
    </w:p>
    <w:p>
      <w:r>
        <w:t>作者：兰孝松，郭斐，胡琴波著</w:t>
      </w:r>
    </w:p>
    <w:p>
      <w:r>
        <w:t>出版社：广州：暨南大学出版社</w:t>
      </w:r>
    </w:p>
    <w:p>
      <w:r>
        <w:t>出版日期：2016</w:t>
      </w:r>
    </w:p>
    <w:p>
      <w:r>
        <w:t>总页数：133</w:t>
      </w:r>
    </w:p>
    <w:p>
      <w:r>
        <w:t>更多请访问教客网: www.jiaokey.com</w:t>
      </w:r>
    </w:p>
    <w:p>
      <w:r>
        <w:t>小明上学记  自闭症儿童成长  康复  教育指导 评论地址：https://www.jiaokey.com/book/detail/14008979.html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