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书名：如果青春不曾拼过，老来何以话说当年</w:t>
      </w:r>
    </w:p>
    <w:p>
      <w:r>
        <w:t>作者：汤也著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如果青春不曾拼过，老来何以话说当年 评论地址：https://www.jiaokey.com/book/detail/14009015.html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