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书名：你无须完美，温暖就好</w:t>
      </w:r>
    </w:p>
    <w:p>
      <w:r>
        <w:t>作者：杨杨主编</w:t>
      </w:r>
    </w:p>
    <w:p>
      <w:r>
        <w:t>出版社：北京:北京工业大学出版社,2016.06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你无须完美，温暖就好 评论地址：https://www.jiaokey.com/book/detail/14009051.html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