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影子银行内幕  下一个次贷危机的源头?  修订版</w:t>
      </w:r>
    </w:p>
    <w:p>
      <w:r>
        <w:rPr>
          <w:rFonts w:ascii="宋体" w:hAnsi="宋体" w:eastAsia="宋体"/>
          <w:sz w:val="24"/>
        </w:rPr>
        <w:t>张化桥著；黎木白译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影子银行内幕  下一个次贷危机的源头?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张化桥著；黎木白译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本书出售、求购地址：https://www.jiaokey.com/book/detail/14009074.html</w:t>
      </w:r>
    </w:p>
    <w:p>
      <w:r>
        <w:t>更多相关图书推荐：https://www.jiaokey.com</w:t>
      </w:r>
    </w:p>
    <w:p>
      <w:r>
        <w:t>张化桥著；黎木白译 其他作品：https://www.jiaokey.com/tag/张化桥著；黎木白译.html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关键词搜索：https://www.jiaokey.com/tag/影子银行内幕  下一个次贷危机的源头?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