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社交无用  如何建立有效的社交网络</w:t>
      </w:r>
    </w:p>
    <w:p>
      <w:r>
        <w:rPr>
          <w:rFonts w:ascii="宋体" w:hAnsi="宋体" w:eastAsia="宋体"/>
          <w:sz w:val="24"/>
        </w:rPr>
        <w:t>（美）德里克·科伯恩著；张暾译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社交无用  如何建立有效的社交网络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（美）德里克·科伯恩著；张暾译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本书出售、求购地址：https://www.jiaokey.com/book/detail/14009286.html</w:t>
      </w:r>
    </w:p>
    <w:p>
      <w:r>
        <w:t>更多相关图书推荐：https://www.jiaokey.com</w:t>
      </w:r>
    </w:p>
    <w:p>
      <w:r>
        <w:t>（美）德里克·科伯恩著；张暾译 其他作品：https://www.jiaokey.com/tag/（美）德里克·科伯恩著；张暾译.html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关键词搜索：https://www.jiaokey.com/tag/社交无用  如何建立有效的社交网络.html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