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书名：场景式500主题会话10000单词完全掌握（附赠MP3下载）  第3版</w:t>
      </w:r>
    </w:p>
    <w:p>
      <w:r>
        <w:t>作者：林琴主编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场景式500主题会话10000单词完全掌握（附赠MP3下载）  第3版 评论地址：https://www.jiaokey.com/book/detail/14009335.html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