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书名：幼苑撷英  兴宁市第一幼儿园教师论文集</w:t>
      </w:r>
    </w:p>
    <w:p>
      <w:r>
        <w:t>作者：王裕梅主编；陈瑜红，古惠中，徐君花，赖静红，沈红梅，王欢编委</w:t>
      </w:r>
    </w:p>
    <w:p>
      <w:r>
        <w:t>出版社：广州：华南理工大学出版社</w:t>
      </w:r>
    </w:p>
    <w:p>
      <w:r>
        <w:t>出版日期：2013.10</w:t>
      </w:r>
    </w:p>
    <w:p>
      <w:r>
        <w:t>总页数：178</w:t>
      </w:r>
    </w:p>
    <w:p>
      <w:r>
        <w:t>更多请访问教客网: www.jiaokey.com</w:t>
      </w:r>
    </w:p>
    <w:p>
      <w:r>
        <w:t>幼苑撷英  兴宁市第一幼儿园教师论文集 评论地址：https://www.jiaokey.com/book/detail/14009349.html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