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书名：大学艺术英语</w:t>
      </w:r>
    </w:p>
    <w:p>
      <w:r>
        <w:t>作者：郭铁妹主编；孙丽霞，李忠美，尹玖红副主编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总页数：262</w:t>
      </w:r>
    </w:p>
    <w:p>
      <w:r>
        <w:t>更多请访问教客网: www.jiaokey.com</w:t>
      </w:r>
    </w:p>
    <w:p>
      <w:r>
        <w:t>大学艺术英语 评论地址：https://www.jiaokey.com/book/detail/14009354.html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