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作者：侯彦明，李鹏主编；周蓉，马军副主编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供应链管理 评论地址：https://www.jiaokey.com/book/detail/14009550.html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