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书名：小学心理健康教育原理与实践</w:t>
      </w:r>
    </w:p>
    <w:p>
      <w:r>
        <w:t>作者：周天梅，吴忠才主编；陈理宣，古吉慧，陈彦宏，赖怡，廖红；参编陈瑶，梁旗，曲燕，王丽，杨良群，张丽蓉</w:t>
      </w:r>
    </w:p>
    <w:p>
      <w:r>
        <w:t>出版社：</w:t>
      </w:r>
    </w:p>
    <w:p>
      <w:r>
        <w:t>出版日期：2014.05</w:t>
      </w:r>
    </w:p>
    <w:p>
      <w:r>
        <w:t>总页数：279</w:t>
      </w:r>
    </w:p>
    <w:p>
      <w:r>
        <w:t>更多请访问教客网: www.jiaokey.com</w:t>
      </w:r>
    </w:p>
    <w:p>
      <w:r>
        <w:t>小学心理健康教育原理与实践 评论地址：https://www.jiaokey.com/book/detail/14009601.html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