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书名：学前教育专业十二五规划教材  舞蹈基础</w:t>
      </w:r>
    </w:p>
    <w:p>
      <w:r>
        <w:t>作者：牛晓牧，杨露主编；陈琳，戚颖，焦亮，郭静，沙梦，孙艳副主编</w:t>
      </w:r>
    </w:p>
    <w:p>
      <w:r>
        <w:t>出版社：西安：西北大学出版社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学前教育专业十二五规划教材  舞蹈基础 评论地址：https://www.jiaokey.com/book/detail/14009732.html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