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书名：幼儿艺术教育与活动指导</w:t>
      </w:r>
    </w:p>
    <w:p>
      <w:r>
        <w:t>作者：金晓梅，蔡迎旗主编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幼儿艺术教育与活动指导 评论地址：https://www.jiaokey.com/book/detail/14009820.html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