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书名：即学即用的办公室话语沟通艺术</w:t>
      </w:r>
    </w:p>
    <w:p>
      <w:r>
        <w:t>作者:孙向军著</w:t>
      </w:r>
    </w:p>
    <w:p>
      <w:r>
        <w:t>出版社:北京:海潮出版社,2014.01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即学即用的办公室话语沟通艺术评论地址：https://www.jiaokey.com/book/detail/14009826.html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