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如何在语言中生存  研究生学习指导</w:t>
      </w:r>
    </w:p>
    <w:p>
      <w:r>
        <w:rPr>
          <w:rFonts w:ascii="宋体" w:hAnsi="宋体" w:eastAsia="宋体"/>
          <w:sz w:val="24"/>
        </w:rPr>
        <w:t>（美）莫妮卡（Macaulay，M.）著；王斌，徐欣译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如何在语言中生存  研究生学习指导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（美）莫妮卡（Macaulay，M.）著；王斌，徐欣译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本书出售、求购地址：https://www.jiaokey.com/book/detail/14009986.html</w:t>
      </w:r>
    </w:p>
    <w:p>
      <w:r>
        <w:t>更多相关图书推荐：https://www.jiaokey.com</w:t>
      </w:r>
    </w:p>
    <w:p>
      <w:r>
        <w:t>（美）莫妮卡（Macaulay，M.）著；王斌，徐欣译 其他作品：https://www.jiaokey.com/tag/（美）莫妮卡（Macaulay，M.）著；王斌，徐欣译.html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关键词搜索：https://www.jiaokey.com/tag/如何在语言中生存  研究生学习指导.html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