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国际货代集装箱海运操作实务</w:t>
      </w:r>
    </w:p>
    <w:p>
      <w:r>
        <w:rPr>
          <w:rFonts w:ascii="宋体" w:hAnsi="宋体" w:eastAsia="宋体"/>
          <w:sz w:val="24"/>
        </w:rPr>
        <w:t>吴燮坤主编；孙嘉怡，何晓芳副主编；黄国菲，邓兰，张桂兴，刘秀芝，张春林参编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国际货代集装箱海运操作实务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吴燮坤主编；孙嘉怡，何晓芳副主编；黄国菲，邓兰，张桂兴，刘秀芝，张春林参编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本书出售、求购地址：https://www.jiaokey.com/book/detail/14010052.html</w:t>
      </w:r>
    </w:p>
    <w:p>
      <w:r>
        <w:t>更多相关图书推荐：https://www.jiaokey.com</w:t>
      </w:r>
    </w:p>
    <w:p>
      <w:r>
        <w:t>吴燮坤主编；孙嘉怡，何晓芳副主编；黄国菲，邓兰，张桂兴，刘秀芝，张春林参编 其他作品：https://www.jiaokey.com/tag/吴燮坤主编；孙嘉怡，何晓芳副主编；黄国菲，邓兰，张桂兴，刘秀芝，张春林参编.html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关键词搜索：https://www.jiaokey.com/tag/国际货代集装箱海运操作实务.html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