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卓越销售  总经理的销售策略</w:t>
      </w:r>
    </w:p>
    <w:p>
      <w:r>
        <w:rPr>
          <w:rFonts w:ascii="宋体" w:hAnsi="宋体" w:eastAsia="宋体"/>
          <w:sz w:val="24"/>
        </w:rPr>
        <w:t>（日）牟田学著；郭勇，岳凯峰，何颖译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卓越销售  总经理的销售策略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（日）牟田学著；郭勇，岳凯峰，何颖译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本书出售、求购地址：https://www.jiaokey.com/book/detail/14010067.html</w:t>
      </w:r>
    </w:p>
    <w:p>
      <w:r>
        <w:t>更多相关图书推荐：https://www.jiaokey.com</w:t>
      </w:r>
    </w:p>
    <w:p>
      <w:r>
        <w:t>（日）牟田学著；郭勇，岳凯峰，何颖译 其他作品：https://www.jiaokey.com/tag/（日）牟田学著；郭勇，岳凯峰，何颖译.html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关键词搜索：https://www.jiaokey.com/tag/卓越销售  总经理的销售策略.html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