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书名：出纳实务教程  最新版</w:t>
      </w:r>
    </w:p>
    <w:p>
      <w:r>
        <w:t>作者：胡世强，杨明娜，刘金彬主编</w:t>
      </w:r>
    </w:p>
    <w:p>
      <w:r>
        <w:t>出版社：成都：西南财经大学出版社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出纳实务教程  最新版 评论地址：https://www.jiaokey.com/book/detail/14010070.html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