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绅士与淑女  西方社会的待人接物之道</w:t>
      </w:r>
    </w:p>
    <w:p>
      <w:r>
        <w:rPr>
          <w:rFonts w:ascii="宋体" w:hAnsi="宋体" w:eastAsia="宋体"/>
          <w:sz w:val="24"/>
        </w:rPr>
        <w:t>丰华琴，叶璐著；陈晓律主编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绅士与淑女  西方社会的待人接物之道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丰华琴，叶璐著；陈晓律主编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本书出售、求购地址：https://www.jiaokey.com/book/detail/14010076.html</w:t>
      </w:r>
    </w:p>
    <w:p>
      <w:r>
        <w:t>更多相关图书推荐：https://www.jiaokey.com</w:t>
      </w:r>
    </w:p>
    <w:p>
      <w:r>
        <w:t>丰华琴，叶璐著；陈晓律主编 其他作品：https://www.jiaokey.com/tag/丰华琴，叶璐著；陈晓律主编.html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关键词搜索：https://www.jiaokey.com/tag/绅士与淑女  西方社会的待人接物之道.html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