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书名：寻找失落的玫瑰</w:t>
      </w:r>
    </w:p>
    <w:p>
      <w:r>
        <w:t>作者：樱花陌著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寻找失落的玫瑰 评论地址：https://www.jiaokey.com/book/detail/14010406.html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