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书名：童话大师图画书  小兔本杰明的故事</w:t>
      </w:r>
    </w:p>
    <w:p>
      <w:r>
        <w:t>作者：（英）碧雅翠丝·波特文·图；商周译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总页数：30</w:t>
      </w:r>
    </w:p>
    <w:p>
      <w:r>
        <w:t>更多请访问教客网: www.jiaokey.com</w:t>
      </w:r>
    </w:p>
    <w:p>
      <w:r>
        <w:t>童话大师图画书  小兔本杰明的故事 评论地址：https://www.jiaokey.com/book/detail/14010489.html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