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书名：白雪和红玫  汉英对照</w:t>
      </w:r>
    </w:p>
    <w:p>
      <w:r>
        <w:t>作者：郑勤砚主编；（德）格林兄弟原著；（美）朱莉·司马克改编；章燕紫译</w:t>
      </w:r>
    </w:p>
    <w:p>
      <w:r>
        <w:t>出版社：北京联合出版公司,2016.06</w:t>
      </w:r>
    </w:p>
    <w:p>
      <w:r>
        <w:t>出版日期：</w:t>
      </w:r>
    </w:p>
    <w:p>
      <w:r>
        <w:t>总页数：32</w:t>
      </w:r>
    </w:p>
    <w:p>
      <w:r>
        <w:t>更多请访问教客网: www.jiaokey.com</w:t>
      </w:r>
    </w:p>
    <w:p>
      <w:r>
        <w:t>白雪和红玫  汉英对照 评论地址：https://www.jiaokey.com/book/detail/14010499.html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