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  汉英对照</w:t>
      </w:r>
    </w:p>
    <w:p>
      <w:r>
        <w:t>作者：郑勤砚主编；（法）夏尔·佩罗原著；（美）朱莉·司马克改编；王玉译</w:t>
      </w:r>
    </w:p>
    <w:p>
      <w:r>
        <w:t>出版社：北京联合出版公司,2016.06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穿靴子的猫  汉英对照 评论地址：https://www.jiaokey.com/book/detail/14010501.html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