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武器秘密之神奇探知历史漫画  南宋时期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武器秘密之神奇探知历史漫画  南宋时期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本书出售、求购地址：https://www.jiaokey.com/book/detail/14010503.html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武器秘密之神奇探知历史漫画  南宋时期.html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