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书名：彩风车成长悦读丛书  爱丽丝漫游仙境  精华本  注音彩绘  全本彩图版</w:t>
      </w:r>
    </w:p>
    <w:p>
      <w:r>
        <w:t>作者：智之虎</w:t>
      </w:r>
    </w:p>
    <w:p>
      <w:r>
        <w:t>出版社：上海:上海人民美术出版社,2016.06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彩风车成长悦读丛书  爱丽丝漫游仙境  精华本  注音彩绘  全本彩图版 评论地址：https://www.jiaokey.com/book/detail/14010529.html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