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书名：幼儿园教师综合素质与职业发展</w:t>
      </w:r>
    </w:p>
    <w:p>
      <w:r>
        <w:t>作者：郭平主编；唐大章，肖素芬，程敏副主编；熊艳，张杰，罗小华等编</w:t>
      </w:r>
    </w:p>
    <w:p>
      <w:r>
        <w:t>出版社：成都：西南交通大学出版社</w:t>
      </w:r>
    </w:p>
    <w:p>
      <w:r>
        <w:t>出版日期：2015.12</w:t>
      </w:r>
    </w:p>
    <w:p>
      <w:r>
        <w:t>总页数：373</w:t>
      </w:r>
    </w:p>
    <w:p>
      <w:r>
        <w:t>更多请访问教客网: www.jiaokey.com</w:t>
      </w:r>
    </w:p>
    <w:p>
      <w:r>
        <w:t>幼儿园教师综合素质与职业发展 评论地址：https://www.jiaokey.com/book/detail/14010548.html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