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书名：童话大师图画书  六便士之歌</w:t>
      </w:r>
    </w:p>
    <w:p>
      <w:r>
        <w:t>作者：（英）伦道夫·凯迪克文·图；商周译</w:t>
      </w:r>
    </w:p>
    <w:p>
      <w:r>
        <w:t>出版社：吉林出版集团股份有限公司,2016.05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童话大师图画书  六便士之歌 评论地址：https://www.jiaokey.com/book/detail/14010628.html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