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最伟大的一周  六天改变二战进程</w:t>
      </w:r>
    </w:p>
    <w:p>
      <w:r>
        <w:rPr>
          <w:rFonts w:ascii="宋体" w:hAnsi="宋体" w:eastAsia="宋体"/>
          <w:sz w:val="24"/>
        </w:rPr>
        <w:t>（美）比尔·耶讷（Bill Yenne）著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最伟大的一周  六天改变二战进程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（美）比尔·耶讷（Bill Yenne）著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本书出售、求购地址：https://www.jiaokey.com/book/detail/14010652.html</w:t>
      </w:r>
    </w:p>
    <w:p>
      <w:r>
        <w:t>更多相关图书推荐：https://www.jiaokey.com</w:t>
      </w:r>
    </w:p>
    <w:p>
      <w:r>
        <w:t>（美）比尔·耶讷（Bill Yenne）著 其他作品：https://www.jiaokey.com/tag/（美）比尔·耶讷（Bill Yenne）著.html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关键词搜索：https://www.jiaokey.com/tag/最伟大的一周  六天改变二战进程.html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