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书名：叶慈诗选  汉英对照</w:t>
      </w:r>
    </w:p>
    <w:p>
      <w:r>
        <w:t>作者：（爱尔兰）叶慈著；杨牧编译</w:t>
      </w:r>
    </w:p>
    <w:p>
      <w:r>
        <w:t>出版社：桂林:广西师范大学出版社,2016.06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叶慈诗选  汉英对照 评论地址：https://www.jiaokey.com/book/detail/14010662.html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